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3D28" w14:textId="77777777" w:rsidR="0033024D" w:rsidRDefault="002A1998">
      <w:pPr>
        <w:pStyle w:val="Title"/>
      </w:pPr>
      <w:r>
        <w:t>Tier 1 GenAI Teaching &amp; Learning Fellowship Application (Draft Template)</w:t>
      </w:r>
    </w:p>
    <w:p w14:paraId="1E05238A" w14:textId="77777777" w:rsidR="0033024D" w:rsidRDefault="002A1998">
      <w:r>
        <w:t>This document is intended to help applicants draft their Tier 1 GenAI Fellowship application before submitting through the online form. Please follow the word limits indicated for each section.</w:t>
      </w:r>
    </w:p>
    <w:p w14:paraId="46313036" w14:textId="77777777" w:rsidR="0033024D" w:rsidRDefault="002A1998">
      <w:pPr>
        <w:pStyle w:val="Heading1"/>
      </w:pPr>
      <w:r>
        <w:t>1. Applicant Information</w:t>
      </w:r>
    </w:p>
    <w:p w14:paraId="6813619B" w14:textId="77777777" w:rsidR="0033024D" w:rsidRDefault="002A1998">
      <w:r>
        <w:rPr>
          <w:b/>
        </w:rPr>
        <w:t xml:space="preserve">Name: </w:t>
      </w:r>
    </w:p>
    <w:p w14:paraId="4A9456EB" w14:textId="77777777" w:rsidR="0033024D" w:rsidRDefault="002A1998">
      <w:r>
        <w:t xml:space="preserve"> </w:t>
      </w:r>
    </w:p>
    <w:p w14:paraId="37D74685" w14:textId="77777777" w:rsidR="0033024D" w:rsidRDefault="002A1998">
      <w:r>
        <w:rPr>
          <w:b/>
        </w:rPr>
        <w:t xml:space="preserve">Email Address: </w:t>
      </w:r>
    </w:p>
    <w:p w14:paraId="58B92B4A" w14:textId="77777777" w:rsidR="0033024D" w:rsidRDefault="002A1998">
      <w:r>
        <w:t xml:space="preserve"> </w:t>
      </w:r>
    </w:p>
    <w:p w14:paraId="52BEA0F4" w14:textId="77777777" w:rsidR="0033024D" w:rsidRDefault="002A1998">
      <w:r>
        <w:rPr>
          <w:b/>
        </w:rPr>
        <w:t xml:space="preserve">Role: </w:t>
      </w:r>
    </w:p>
    <w:p w14:paraId="7631A022" w14:textId="77777777" w:rsidR="0033024D" w:rsidRDefault="002A1998">
      <w:r>
        <w:t xml:space="preserve"> </w:t>
      </w:r>
    </w:p>
    <w:p w14:paraId="68D91CFA" w14:textId="77777777" w:rsidR="0033024D" w:rsidRDefault="002A1998">
      <w:r>
        <w:rPr>
          <w:b/>
        </w:rPr>
        <w:t xml:space="preserve">Faculty: </w:t>
      </w:r>
    </w:p>
    <w:p w14:paraId="6C39A0EC" w14:textId="77777777" w:rsidR="0033024D" w:rsidRDefault="002A1998">
      <w:r>
        <w:t xml:space="preserve"> </w:t>
      </w:r>
    </w:p>
    <w:p w14:paraId="79DF7278" w14:textId="77777777" w:rsidR="0033024D" w:rsidRDefault="002A1998">
      <w:r>
        <w:rPr>
          <w:b/>
        </w:rPr>
        <w:t xml:space="preserve">Department/School: </w:t>
      </w:r>
    </w:p>
    <w:p w14:paraId="0C3765CD" w14:textId="77777777" w:rsidR="0033024D" w:rsidRDefault="002A1998">
      <w:r>
        <w:t xml:space="preserve"> </w:t>
      </w:r>
    </w:p>
    <w:p w14:paraId="444914DB" w14:textId="77777777" w:rsidR="0033024D" w:rsidRDefault="002A1998">
      <w:r>
        <w:t>If applicable, repeat the above fields for co‑applicants.</w:t>
      </w:r>
    </w:p>
    <w:p w14:paraId="42B1F5EB" w14:textId="77777777" w:rsidR="0033024D" w:rsidRDefault="002A1998">
      <w:pPr>
        <w:pStyle w:val="Heading1"/>
      </w:pPr>
      <w:r>
        <w:t>2. Project Information</w:t>
      </w:r>
    </w:p>
    <w:p w14:paraId="4034027A" w14:textId="77777777" w:rsidR="0033024D" w:rsidRDefault="002A1998">
      <w:r>
        <w:rPr>
          <w:b/>
        </w:rPr>
        <w:t>Project Title:</w:t>
      </w:r>
    </w:p>
    <w:p w14:paraId="264FCE73" w14:textId="77777777" w:rsidR="0033024D" w:rsidRDefault="002A1998">
      <w:r>
        <w:t xml:space="preserve"> </w:t>
      </w:r>
    </w:p>
    <w:p w14:paraId="5EAFDA3B" w14:textId="77777777" w:rsidR="0033024D" w:rsidRDefault="002A1998">
      <w:r>
        <w:rPr>
          <w:b/>
        </w:rPr>
        <w:t>Project Summary (Maximum 150 words):</w:t>
      </w:r>
    </w:p>
    <w:p w14:paraId="1B53FC14" w14:textId="77777777" w:rsidR="0033024D" w:rsidRDefault="002A1998">
      <w:r>
        <w:t xml:space="preserve">     </w:t>
      </w:r>
    </w:p>
    <w:p w14:paraId="7FFA3B4B" w14:textId="77777777" w:rsidR="0033024D" w:rsidRDefault="002A1998">
      <w:pPr>
        <w:pStyle w:val="Heading2"/>
      </w:pPr>
      <w:r>
        <w:t>Teaching and Learning Context</w:t>
      </w:r>
    </w:p>
    <w:p w14:paraId="3DC196A5" w14:textId="77777777" w:rsidR="0033024D" w:rsidRDefault="002A1998">
      <w:r>
        <w:t>Learning Modality (Select all that apply):</w:t>
      </w:r>
    </w:p>
    <w:p w14:paraId="46BD0F15" w14:textId="77777777" w:rsidR="0033024D" w:rsidRDefault="002A1998">
      <w:pPr>
        <w:pStyle w:val="ListBullet"/>
      </w:pPr>
      <w:r>
        <w:t>Large classes (e.g., large number of students informed by departmental norms)</w:t>
      </w:r>
    </w:p>
    <w:p w14:paraId="5DF87BFB" w14:textId="77777777" w:rsidR="0033024D" w:rsidRDefault="002A1998">
      <w:pPr>
        <w:pStyle w:val="ListBullet"/>
      </w:pPr>
      <w:r>
        <w:lastRenderedPageBreak/>
        <w:t>Active learning (e.g., seminars, workshops, studios)</w:t>
      </w:r>
    </w:p>
    <w:p w14:paraId="20B946D8" w14:textId="77777777" w:rsidR="0033024D" w:rsidRDefault="002A1998">
      <w:pPr>
        <w:pStyle w:val="ListBullet"/>
      </w:pPr>
      <w:r>
        <w:t>Fully online instruction (e.g., synchronous; asynchronous)</w:t>
      </w:r>
    </w:p>
    <w:p w14:paraId="7EDF8D34" w14:textId="77777777" w:rsidR="0033024D" w:rsidRDefault="002A1998">
      <w:pPr>
        <w:pStyle w:val="ListBullet"/>
      </w:pPr>
      <w:r>
        <w:t>Laboratories (e.g., dry labs; wet labs; engineering labs)</w:t>
      </w:r>
    </w:p>
    <w:p w14:paraId="613901B2" w14:textId="77777777" w:rsidR="0033024D" w:rsidRDefault="002A1998">
      <w:pPr>
        <w:pStyle w:val="ListBullet"/>
      </w:pPr>
      <w:r>
        <w:t>Experiential learning (e.g., field courses; clinical placements; simulations; co-op)</w:t>
      </w:r>
    </w:p>
    <w:p w14:paraId="6302E29A" w14:textId="77777777" w:rsidR="0033024D" w:rsidRDefault="002A1998">
      <w:pPr>
        <w:pStyle w:val="Heading1"/>
      </w:pPr>
      <w:r>
        <w:t>3. GenAI Pedagogical Innovation</w:t>
      </w:r>
    </w:p>
    <w:p w14:paraId="00BC1F17" w14:textId="77777777" w:rsidR="0033024D" w:rsidRDefault="002A1998">
      <w:r>
        <w:rPr>
          <w:b/>
        </w:rPr>
        <w:t>Opportunity Statement and Proposed GenAI Approach (Maximum 500 words):</w:t>
      </w:r>
    </w:p>
    <w:p w14:paraId="4C017378" w14:textId="77777777" w:rsidR="0033024D" w:rsidRDefault="002A1998">
      <w:r>
        <w:t>What teaching or learning challenge or opportunity are you addressing? Describe the GenAI innovation you would implement and how it would address this challenge or opportunity.</w:t>
      </w:r>
    </w:p>
    <w:p w14:paraId="6EB7B2AF" w14:textId="77777777" w:rsidR="0033024D" w:rsidRDefault="002A1998">
      <w:r>
        <w:t xml:space="preserve">          </w:t>
      </w:r>
    </w:p>
    <w:p w14:paraId="184EE50E" w14:textId="77777777" w:rsidR="0033024D" w:rsidRDefault="002A1998">
      <w:r>
        <w:rPr>
          <w:b/>
        </w:rPr>
        <w:t>Proposed Institutional Impact &amp; Transferability (Maximum 250 words):</w:t>
      </w:r>
    </w:p>
    <w:p w14:paraId="25B5F8C5" w14:textId="77777777" w:rsidR="0033024D" w:rsidRDefault="002A1998">
      <w:r>
        <w:t>How can this GenAI innovation impact teaching and learning beyond your specific context? Who will most benefit from this initiative (e.g., beginner, intermediate, or expert users of GenAI)?</w:t>
      </w:r>
    </w:p>
    <w:p w14:paraId="51155743" w14:textId="77777777" w:rsidR="0033024D" w:rsidRDefault="002A1998">
      <w:r>
        <w:t xml:space="preserve">      </w:t>
      </w:r>
    </w:p>
    <w:p w14:paraId="3AC179EF" w14:textId="77777777" w:rsidR="0033024D" w:rsidRDefault="002A1998">
      <w:pPr>
        <w:pStyle w:val="Heading1"/>
      </w:pPr>
      <w:r>
        <w:t>4. GenAI Experience and Ethics</w:t>
      </w:r>
    </w:p>
    <w:p w14:paraId="2B6FA270" w14:textId="77777777" w:rsidR="0033024D" w:rsidRDefault="002A1998">
      <w:r>
        <w:rPr>
          <w:b/>
        </w:rPr>
        <w:t>Previous Experience Using GenAI (Maximum 250 words):</w:t>
      </w:r>
    </w:p>
    <w:p w14:paraId="74B769A4" w14:textId="77777777" w:rsidR="0033024D" w:rsidRDefault="002A1998">
      <w:r>
        <w:t>Describe you and/or your team’s previous use of GenAI in a teaching and learning environment (e.g., teaching, assessment, assignment feedback, grading support, content creation, student use).</w:t>
      </w:r>
    </w:p>
    <w:p w14:paraId="3B5CB94E" w14:textId="77777777" w:rsidR="0033024D" w:rsidRDefault="002A1998">
      <w:r>
        <w:t xml:space="preserve">      </w:t>
      </w:r>
    </w:p>
    <w:p w14:paraId="6F3DC192" w14:textId="77777777" w:rsidR="0033024D" w:rsidRDefault="002A1998">
      <w:r>
        <w:rPr>
          <w:b/>
        </w:rPr>
        <w:t>Ethical and Transparent Use of GenAI (Maximum 150 words):</w:t>
      </w:r>
    </w:p>
    <w:p w14:paraId="2F37EEE2" w14:textId="77777777" w:rsidR="0033024D" w:rsidRDefault="002A1998">
      <w:r>
        <w:t>Describe how you will ensure ethical and transparent use of GenAI in this project (e.g., academic integrity, transparency with students, copyright, and alignment with institutional GenAI guidelines).</w:t>
      </w:r>
    </w:p>
    <w:p w14:paraId="0FD41CDC" w14:textId="77777777" w:rsidR="0033024D" w:rsidRDefault="002A1998">
      <w:r>
        <w:t xml:space="preserve">     </w:t>
      </w:r>
    </w:p>
    <w:p w14:paraId="5763E5B5" w14:textId="77777777" w:rsidR="0033024D" w:rsidRDefault="002A1998">
      <w:pPr>
        <w:pStyle w:val="Heading1"/>
      </w:pPr>
      <w:r>
        <w:t>5. Implementation Plan</w:t>
      </w:r>
    </w:p>
    <w:p w14:paraId="2E703D07" w14:textId="77777777" w:rsidR="0033024D" w:rsidRDefault="002A1998">
      <w:r>
        <w:rPr>
          <w:b/>
        </w:rPr>
        <w:t>Description of Workplan:</w:t>
      </w:r>
    </w:p>
    <w:p w14:paraId="22E1FB14" w14:textId="77777777" w:rsidR="0033024D" w:rsidRDefault="002A1998">
      <w:r>
        <w:t>Describe the phases and milestones for your initiative. You may optionally include a full timeline for the year‑long project.</w:t>
      </w:r>
    </w:p>
    <w:p w14:paraId="5269F752" w14:textId="77777777" w:rsidR="0033024D" w:rsidRDefault="002A1998">
      <w:r>
        <w:lastRenderedPageBreak/>
        <w:t xml:space="preserve">        </w:t>
      </w:r>
    </w:p>
    <w:p w14:paraId="4641E273" w14:textId="77777777" w:rsidR="0033024D" w:rsidRDefault="002A1998">
      <w:r>
        <w:rPr>
          <w:b/>
        </w:rPr>
        <w:t>Detailed Line‑Item Budget:</w:t>
      </w:r>
    </w:p>
    <w:p w14:paraId="580F4EB5" w14:textId="759205F1" w:rsidR="0033024D" w:rsidRDefault="002A1998">
      <w:r>
        <w:t xml:space="preserve">Indicate how you will use the $20,000 in funding with justification for each item. Identify any cost‑sharing </w:t>
      </w:r>
      <w:proofErr w:type="gramStart"/>
      <w:r>
        <w:t>or in‑</w:t>
      </w:r>
      <w:proofErr w:type="gramEnd"/>
      <w:r>
        <w:t>kind contributions where applicable.</w:t>
      </w:r>
    </w:p>
    <w:p w14:paraId="6E76AC96" w14:textId="77777777" w:rsidR="00F047F5" w:rsidRDefault="00F047F5"/>
    <w:p w14:paraId="2B7031BC" w14:textId="41ABF1CF" w:rsidR="00F047F5" w:rsidRDefault="007F17E5">
      <w:pPr>
        <w:rPr>
          <w:b/>
        </w:rPr>
      </w:pPr>
      <w:r>
        <w:rPr>
          <w:b/>
        </w:rPr>
        <w:t>Tier 2 Application Consideration</w:t>
      </w:r>
    </w:p>
    <w:p w14:paraId="00DB8119" w14:textId="48F6C062" w:rsidR="007F17E5" w:rsidRDefault="007F17E5">
      <w:pPr>
        <w:rPr>
          <w:bCs/>
        </w:rPr>
      </w:pPr>
      <w:r>
        <w:rPr>
          <w:bCs/>
        </w:rPr>
        <w:t xml:space="preserve">If your Tier 1 application is unsuccessful, would you like to be considered for a Tier 2 project? </w:t>
      </w:r>
    </w:p>
    <w:p w14:paraId="49D53208" w14:textId="03E1C9DC" w:rsidR="007F17E5" w:rsidRDefault="002A1998">
      <w:pPr>
        <w:rPr>
          <w:bCs/>
        </w:rPr>
      </w:pPr>
      <w:sdt>
        <w:sdtPr>
          <w:rPr>
            <w:bCs/>
          </w:rPr>
          <w:id w:val="23644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FC45C3">
        <w:rPr>
          <w:bCs/>
        </w:rPr>
        <w:t xml:space="preserve">Yes </w:t>
      </w:r>
    </w:p>
    <w:p w14:paraId="1FDEC8E0" w14:textId="77C839FA" w:rsidR="00FC45C3" w:rsidRDefault="002A1998">
      <w:pPr>
        <w:rPr>
          <w:bCs/>
        </w:rPr>
      </w:pPr>
      <w:sdt>
        <w:sdtPr>
          <w:rPr>
            <w:bCs/>
          </w:rPr>
          <w:id w:val="-38896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FC45C3">
        <w:rPr>
          <w:bCs/>
        </w:rPr>
        <w:t xml:space="preserve">No </w:t>
      </w:r>
    </w:p>
    <w:p w14:paraId="5069F53E" w14:textId="1AD17F1B" w:rsidR="00FC45C3" w:rsidRPr="007F17E5" w:rsidRDefault="003041D7">
      <w:pPr>
        <w:rPr>
          <w:bCs/>
        </w:rPr>
      </w:pPr>
      <w:r w:rsidRPr="003041D7">
        <w:rPr>
          <w:bCs/>
        </w:rPr>
        <w:t>Briefly, please describe what you would do with your Tier 2 project. Please note: Your answer to this question will not be shared with the committee making the Tier 1 decisions so that it will not influence their deliberations.</w:t>
      </w:r>
    </w:p>
    <w:sectPr w:rsidR="00FC45C3" w:rsidRPr="007F17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4151">
    <w:abstractNumId w:val="8"/>
  </w:num>
  <w:num w:numId="2" w16cid:durableId="1295600669">
    <w:abstractNumId w:val="6"/>
  </w:num>
  <w:num w:numId="3" w16cid:durableId="142043873">
    <w:abstractNumId w:val="5"/>
  </w:num>
  <w:num w:numId="4" w16cid:durableId="39404718">
    <w:abstractNumId w:val="4"/>
  </w:num>
  <w:num w:numId="5" w16cid:durableId="1493521592">
    <w:abstractNumId w:val="7"/>
  </w:num>
  <w:num w:numId="6" w16cid:durableId="1059010970">
    <w:abstractNumId w:val="3"/>
  </w:num>
  <w:num w:numId="7" w16cid:durableId="396826596">
    <w:abstractNumId w:val="2"/>
  </w:num>
  <w:num w:numId="8" w16cid:durableId="1779593794">
    <w:abstractNumId w:val="1"/>
  </w:num>
  <w:num w:numId="9" w16cid:durableId="187757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998"/>
    <w:rsid w:val="003041D7"/>
    <w:rsid w:val="00326F90"/>
    <w:rsid w:val="0033024D"/>
    <w:rsid w:val="007F17E5"/>
    <w:rsid w:val="00AA1D8D"/>
    <w:rsid w:val="00B47730"/>
    <w:rsid w:val="00BC5CC9"/>
    <w:rsid w:val="00CB0664"/>
    <w:rsid w:val="00DE64B6"/>
    <w:rsid w:val="00F047F5"/>
    <w:rsid w:val="00FC45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BDDD9"/>
  <w14:defaultImageDpi w14:val="330"/>
  <w15:docId w15:val="{203B3B42-FBBA-433E-9CF3-4F7F6F2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374</Words>
  <Characters>2377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Seabrook</cp:lastModifiedBy>
  <cp:revision>7</cp:revision>
  <dcterms:created xsi:type="dcterms:W3CDTF">2026-03-16T14:24:00Z</dcterms:created>
  <dcterms:modified xsi:type="dcterms:W3CDTF">2026-03-16T14:32:00Z</dcterms:modified>
  <cp:category/>
</cp:coreProperties>
</file>